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2008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Баранцева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Баранцева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Александровича, </w:t>
      </w:r>
      <w:r>
        <w:rPr>
          <w:rStyle w:val="cat-UserDefinedgrp-2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Баранцев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7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айоне д. 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Баранцев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Баранцева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Баранцева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Баранцева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Баранцева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т.е. с </w:t>
      </w:r>
      <w:r>
        <w:rPr>
          <w:rStyle w:val="cat-Timegrp-18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Зачесть в срок административного ареста срок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задержания в период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9rplc-2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10.08.2024 года до </w:t>
      </w:r>
      <w:r>
        <w:rPr>
          <w:rStyle w:val="cat-Timegrp-20rplc-2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10.08</w:t>
      </w:r>
      <w:r>
        <w:rPr>
          <w:rFonts w:ascii="Times New Roman" w:eastAsia="Times New Roman" w:hAnsi="Times New Roman" w:cs="Times New Roman"/>
          <w:sz w:val="28"/>
          <w:szCs w:val="28"/>
        </w:rPr>
        <w:t>.2024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августа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2008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5rplc-8">
    <w:name w:val="cat-UserDefined grp-25 rplc-8"/>
    <w:basedOn w:val="DefaultParagraphFont"/>
  </w:style>
  <w:style w:type="character" w:customStyle="1" w:styleId="cat-Timegrp-17rplc-15">
    <w:name w:val="cat-Time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Timegrp-18rplc-23">
    <w:name w:val="cat-Time grp-18 rplc-23"/>
    <w:basedOn w:val="DefaultParagraphFont"/>
  </w:style>
  <w:style w:type="character" w:customStyle="1" w:styleId="cat-Timegrp-19rplc-25">
    <w:name w:val="cat-Time grp-19 rplc-25"/>
    <w:basedOn w:val="DefaultParagraphFont"/>
  </w:style>
  <w:style w:type="character" w:customStyle="1" w:styleId="cat-Timegrp-20rplc-27">
    <w:name w:val="cat-Time grp-20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